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Coastal Creatures Adoption Intake Form</w:t>
      </w:r>
    </w:p>
    <w:p>
      <w:pPr>
        <w:pStyle w:val="Heading1"/>
      </w:pPr>
      <w:r>
        <w:t>Adopter Information</w:t>
      </w:r>
    </w:p>
    <w:p>
      <w:r>
        <w:br/>
        <w:t>Full Name: _________________________________________________</w:t>
        <w:br/>
        <w:t>Phone Number: _____________________________________________</w:t>
        <w:br/>
        <w:t>Email Address: _____________________________________________</w:t>
        <w:br/>
        <w:t>Physical Address: ___________________________________________</w:t>
        <w:br/>
        <w:t>City: ____________________ State: _______ ZIP Code: ___________</w:t>
        <w:br/>
      </w:r>
    </w:p>
    <w:p>
      <w:pPr>
        <w:pStyle w:val="Heading1"/>
      </w:pPr>
      <w:r>
        <w:t>Animal Preference</w:t>
      </w:r>
    </w:p>
    <w:p>
      <w:r>
        <w:br/>
        <w:t>Species Interested In (check all that apply):</w:t>
        <w:br/>
        <w:t>[ ] Gecko    [ ] Frog/Amphibian    [ ] Snake (Hognose/Ball)</w:t>
        <w:br/>
        <w:t>[ ] Axolotl  [ ] Invertebrate      [ ] Chameleon</w:t>
        <w:br/>
        <w:t>[ ] Anole    [ ] Bearded Dragon    [ ] Turtle/Tortoise</w:t>
        <w:br/>
      </w:r>
    </w:p>
    <w:p>
      <w:pPr>
        <w:pStyle w:val="Heading1"/>
      </w:pPr>
      <w:r>
        <w:t>Experience &amp; Environment</w:t>
      </w:r>
    </w:p>
    <w:p>
      <w:r>
        <w:br/>
        <w:t>Have you owned this type of animal before? [ ] Yes  [ ] No</w:t>
        <w:br/>
        <w:t>Do you currently own any reptiles/amphibians? [ ] Yes  [ ] No</w:t>
        <w:br/>
        <w:t>If yes, please list species and ages: ______________________________________</w:t>
        <w:br/>
        <w:br/>
        <w:t>Describe the habitat you plan to provide: __________________________________</w:t>
        <w:br/>
        <w:t>_____________________________________________________________</w:t>
        <w:br/>
        <w:br/>
        <w:t>Can you provide a photo of your current setup or planned habitat? [ ] Yes  [ ] No</w:t>
        <w:br/>
      </w:r>
    </w:p>
    <w:p>
      <w:pPr>
        <w:pStyle w:val="Heading1"/>
      </w:pPr>
      <w:r>
        <w:t>Veterinary &amp; Care Info</w:t>
      </w:r>
    </w:p>
    <w:p>
      <w:r>
        <w:br/>
        <w:t>Do you have a reptile/amphibian vet? [ ] Yes  [ ] No</w:t>
        <w:br/>
        <w:t>If yes, Vet Name/Clinic: ___________________________________________</w:t>
        <w:br/>
        <w:br/>
        <w:t>How many hours per day will the animal be alone? ____________________</w:t>
        <w:br/>
        <w:br/>
        <w:t>What will you do with the animal if you move or can no longer care for it?</w:t>
        <w:br/>
        <w:t>_____________________________________________________________</w:t>
        <w:br/>
        <w:br/>
        <w:t>Do you agree to return this animal to Coastal Creatures if you are unable to care for it in the future? [ ] Yes  [ ] No</w:t>
        <w:br/>
        <w:br/>
        <w:t>Would you be open to being contacted for educational stories or testimonials? [ ] Yes  [ ] No</w:t>
        <w:br/>
      </w:r>
    </w:p>
    <w:p>
      <w:pPr>
        <w:pStyle w:val="Heading1"/>
      </w:pPr>
      <w:r>
        <w:t>Acknowledgments</w:t>
      </w:r>
    </w:p>
    <w:p>
      <w:r>
        <w:br/>
        <w:t>I certify that the above information is accurate and understand that submitting this form does not guarantee approval of adoption. Coastal Creatures reserves the right to deny adoptions based on evaluation criteria and animal welfare standards.</w:t>
        <w:br/>
      </w:r>
    </w:p>
    <w:p>
      <w:r>
        <w:br/>
        <w:t>Signature: ___________________________________ Date: _____________</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